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 Bird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nebulous    </w:t>
      </w:r>
      <w:r>
        <w:t xml:space="preserve">   benign    </w:t>
      </w:r>
      <w:r>
        <w:t xml:space="preserve">   meditating    </w:t>
      </w:r>
      <w:r>
        <w:t xml:space="preserve">   dispensation    </w:t>
      </w:r>
      <w:r>
        <w:t xml:space="preserve">   magisterial    </w:t>
      </w:r>
      <w:r>
        <w:t xml:space="preserve">   beadle    </w:t>
      </w:r>
      <w:r>
        <w:t xml:space="preserve">   gothic    </w:t>
      </w:r>
      <w:r>
        <w:t xml:space="preserve">   vapid    </w:t>
      </w:r>
      <w:r>
        <w:t xml:space="preserve">   repertoire    </w:t>
      </w:r>
      <w:r>
        <w:t xml:space="preserve">   cootie    </w:t>
      </w:r>
      <w:r>
        <w:t xml:space="preserve">   probate    </w:t>
      </w:r>
      <w:r>
        <w:t xml:space="preserve">   synonyms    </w:t>
      </w:r>
      <w:r>
        <w:t xml:space="preserve">   benevolence    </w:t>
      </w:r>
      <w:r>
        <w:t xml:space="preserve">   scuppernongs    </w:t>
      </w:r>
      <w:r>
        <w:t xml:space="preserve">   malevolent    </w:t>
      </w:r>
      <w:r>
        <w:t xml:space="preserve">   erratic    </w:t>
      </w:r>
      <w:r>
        <w:t xml:space="preserve">   contentious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  word search</dc:title>
  <dcterms:created xsi:type="dcterms:W3CDTF">2021-10-11T19:55:05Z</dcterms:created>
  <dcterms:modified xsi:type="dcterms:W3CDTF">2021-10-11T19:55:05Z</dcterms:modified>
</cp:coreProperties>
</file>