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 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Maudie Atkinson    </w:t>
      </w:r>
      <w:r>
        <w:t xml:space="preserve">   Alexandra Hancock    </w:t>
      </w:r>
      <w:r>
        <w:t xml:space="preserve">   Robert Ewell    </w:t>
      </w:r>
      <w:r>
        <w:t xml:space="preserve">   Calpurnia    </w:t>
      </w:r>
      <w:r>
        <w:t xml:space="preserve">   Dill Haris    </w:t>
      </w:r>
      <w:r>
        <w:t xml:space="preserve">   Mayella Ewell    </w:t>
      </w:r>
      <w:r>
        <w:t xml:space="preserve">   Scout finch    </w:t>
      </w:r>
      <w:r>
        <w:t xml:space="preserve">   Atticus Finch    </w:t>
      </w:r>
      <w:r>
        <w:t xml:space="preserve">   Jem finch    </w:t>
      </w:r>
      <w:r>
        <w:t xml:space="preserve">   Boo Radley    </w:t>
      </w:r>
      <w:r>
        <w:t xml:space="preserve">   Tom Robinson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</dc:title>
  <dcterms:created xsi:type="dcterms:W3CDTF">2021-10-11T19:55:00Z</dcterms:created>
  <dcterms:modified xsi:type="dcterms:W3CDTF">2021-10-11T19:55:00Z</dcterms:modified>
</cp:coreProperties>
</file>