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london    </w:t>
      </w:r>
      <w:r>
        <w:t xml:space="preserve">   elijah,    </w:t>
      </w:r>
      <w:r>
        <w:t xml:space="preserve">   segregated    </w:t>
      </w:r>
      <w:r>
        <w:t xml:space="preserve">   interiogate    </w:t>
      </w:r>
      <w:r>
        <w:t xml:space="preserve">   montgomery    </w:t>
      </w:r>
      <w:r>
        <w:t xml:space="preserve">   maycomb    </w:t>
      </w:r>
      <w:r>
        <w:t xml:space="preserve">   husband    </w:t>
      </w:r>
      <w:r>
        <w:t xml:space="preserve">   wife    </w:t>
      </w:r>
      <w:r>
        <w:t xml:space="preserve">   jury    </w:t>
      </w:r>
      <w:r>
        <w:t xml:space="preserve">   judge    </w:t>
      </w:r>
      <w:r>
        <w:t xml:space="preserve">   courtroom    </w:t>
      </w:r>
      <w:r>
        <w:t xml:space="preserve">   lawyer    </w:t>
      </w:r>
      <w:r>
        <w:t xml:space="preserve">   humility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</dc:title>
  <dcterms:created xsi:type="dcterms:W3CDTF">2021-10-11T19:54:08Z</dcterms:created>
  <dcterms:modified xsi:type="dcterms:W3CDTF">2021-10-11T19:54:08Z</dcterms:modified>
</cp:coreProperties>
</file>