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Aunt Alex    </w:t>
      </w:r>
      <w:r>
        <w:t xml:space="preserve">   Calpurnia    </w:t>
      </w:r>
      <w:r>
        <w:t xml:space="preserve">   Dill Harris    </w:t>
      </w:r>
      <w:r>
        <w:t xml:space="preserve">   Robert Ewell    </w:t>
      </w:r>
      <w:r>
        <w:t xml:space="preserve">   Mayella Violet Ewell    </w:t>
      </w:r>
      <w:r>
        <w:t xml:space="preserve">   Tom RObinson    </w:t>
      </w:r>
      <w:r>
        <w:t xml:space="preserve">   Jem Finch    </w:t>
      </w:r>
      <w:r>
        <w:t xml:space="preserve">   Boo Radley    </w:t>
      </w:r>
      <w:r>
        <w:t xml:space="preserve">   Scout Finch    </w:t>
      </w:r>
      <w:r>
        <w:t xml:space="preserve">   Jeea louise    </w:t>
      </w:r>
      <w:r>
        <w:t xml:space="preserve">   Atticus FInch    </w:t>
      </w:r>
      <w:r>
        <w:t xml:space="preserve">   mockingbird    </w:t>
      </w:r>
      <w:r>
        <w:t xml:space="preserve">   teacher    </w:t>
      </w:r>
      <w:r>
        <w:t xml:space="preserve">   ice-cream    </w:t>
      </w:r>
      <w:r>
        <w:t xml:space="preserve">   movie    </w:t>
      </w:r>
      <w:r>
        <w:t xml:space="preserve">   money    </w:t>
      </w:r>
      <w:r>
        <w:t xml:space="preserve">   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2021-10-11T19:55:08Z</dcterms:created>
  <dcterms:modified xsi:type="dcterms:W3CDTF">2021-10-11T19:55:08Z</dcterms:modified>
</cp:coreProperties>
</file>