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Tom Robinson so call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accused of rape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grade is scout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setting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taught scout how to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a sin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jem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Atticus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scout a tomboy or girly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scout and jem mother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did jem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considered a murderer </w:t>
            </w:r>
          </w:p>
        </w:tc>
      </w:tr>
    </w:tbl>
    <w:p>
      <w:pPr>
        <w:pStyle w:val="WordBankMedium"/>
      </w:pPr>
      <w:r>
        <w:t xml:space="preserve">   mockingbird     </w:t>
      </w:r>
      <w:r>
        <w:t xml:space="preserve">   Lawyer     </w:t>
      </w:r>
      <w:r>
        <w:t xml:space="preserve">   Heart attack     </w:t>
      </w:r>
      <w:r>
        <w:t xml:space="preserve">   Calpurnia    </w:t>
      </w:r>
      <w:r>
        <w:t xml:space="preserve">   Maycomb     </w:t>
      </w:r>
      <w:r>
        <w:t xml:space="preserve">   Tom Robinson     </w:t>
      </w:r>
      <w:r>
        <w:t xml:space="preserve">   Football    </w:t>
      </w:r>
      <w:r>
        <w:t xml:space="preserve">   Boo Radley     </w:t>
      </w:r>
      <w:r>
        <w:t xml:space="preserve">   Thirteen    </w:t>
      </w:r>
      <w:r>
        <w:t xml:space="preserve">   Six    </w:t>
      </w:r>
      <w:r>
        <w:t xml:space="preserve">   First     </w:t>
      </w:r>
      <w:r>
        <w:t xml:space="preserve">   Tomboy     </w:t>
      </w:r>
      <w:r>
        <w:t xml:space="preserve">   Mayella Ewell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2021-10-11T19:55:04Z</dcterms:created>
  <dcterms:modified xsi:type="dcterms:W3CDTF">2021-10-11T19:55:04Z</dcterms:modified>
</cp:coreProperties>
</file>