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Kind, caring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skill, mastery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compelled, indebted (v/adj)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mild, gentle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implicit, implied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abusive, foul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coherent, eloquent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unobtrusive, hidden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analysis, audit (n)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abolish, delete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bitter, caustic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affront, insult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oddity, flaws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right, claim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authenticate, confirm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confirm, verify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arraign, censure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attentive, careful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following, after (v/adj)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similar, comparable (adj)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2021-10-11T19:53:27Z</dcterms:created>
  <dcterms:modified xsi:type="dcterms:W3CDTF">2021-10-11T19:53:27Z</dcterms:modified>
</cp:coreProperties>
</file>