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Alexandra    </w:t>
      </w:r>
      <w:r>
        <w:t xml:space="preserve">   Appeal    </w:t>
      </w:r>
      <w:r>
        <w:t xml:space="preserve">   Atticus    </w:t>
      </w:r>
      <w:r>
        <w:t xml:space="preserve">   Cunningham    </w:t>
      </w:r>
      <w:r>
        <w:t xml:space="preserve">   Dill    </w:t>
      </w:r>
      <w:r>
        <w:t xml:space="preserve">   Jem    </w:t>
      </w:r>
      <w:r>
        <w:t xml:space="preserve">   Jury    </w:t>
      </w:r>
      <w:r>
        <w:t xml:space="preserve">   Maycomb    </w:t>
      </w:r>
      <w:r>
        <w:t xml:space="preserve">   Miss Maudie    </w:t>
      </w:r>
      <w:r>
        <w:t xml:space="preserve">   Miss Stephanie    </w:t>
      </w:r>
      <w:r>
        <w:t xml:space="preserve">   Mrs. Farrow    </w:t>
      </w:r>
      <w:r>
        <w:t xml:space="preserve">   Mrs. Merriweather    </w:t>
      </w:r>
      <w:r>
        <w:t xml:space="preserve">   Mrunas    </w:t>
      </w:r>
      <w:r>
        <w:t xml:space="preserve">   Scout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2021-10-11T19:55:13Z</dcterms:created>
  <dcterms:modified xsi:type="dcterms:W3CDTF">2021-10-11T19:55:13Z</dcterms:modified>
</cp:coreProperties>
</file>