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story taken place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everyone afraid of?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telling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had maggots?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are the poorest?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broke their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Irritated, annoyed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family was well known?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regular in pattern; unpredictable.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taught Scout to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invited for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supposedly broke Jem's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new to Maycomb?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teacher?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2021-10-11T19:55:18Z</dcterms:created>
  <dcterms:modified xsi:type="dcterms:W3CDTF">2021-10-11T19:55:18Z</dcterms:modified>
</cp:coreProperties>
</file>