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parent of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____________ when a difficult opponent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item Boo Radley keeps throwing over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synonym for maggots?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compensation for getting angry at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horrible act Scout has been blamed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guest at Scout's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brave student help protect the defenseless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_______________ force in the Radley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Scout's opinion who caused Jem's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________________ when Scout was taught by Calpurnia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Dill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pov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antagonist introduced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country the story takes place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2021-10-11T19:55:24Z</dcterms:created>
  <dcterms:modified xsi:type="dcterms:W3CDTF">2021-10-11T19:55:24Z</dcterms:modified>
</cp:coreProperties>
</file>