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was feared by the people in Maycomb.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father of Scout and Jem?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word means: strange?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"Inside the [Radley Place] lived a ______ phantom."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nickname of Charles Baker Harris?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what Walter Cunningham puts all over his meal.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to Calpurnia's grammar when she's mad?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other name of Burris Ewell?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means utterance consisting of one syllable.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the filthiest human Scout had ever seen.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people do not accept things that they cannot return.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narrator in the novel?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cook in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Scout's brother?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Miss Caroline saw on Burris Ewell's hair?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</dc:title>
  <dcterms:created xsi:type="dcterms:W3CDTF">2021-10-11T19:55:27Z</dcterms:created>
  <dcterms:modified xsi:type="dcterms:W3CDTF">2021-10-11T19:55:27Z</dcterms:modified>
</cp:coreProperties>
</file>