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to irritate or annoy?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means a person of unconventional and slightly strange?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helps out around Scout's house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had a knife in his pocket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come to town every summer to visit his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teacher who teaches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walter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word means having or showing a wish to do evil to others?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really mean kid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scout's actual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everyone in the town is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story taking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he's known to be a cunningham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person who is a father figure to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story about when Miss Caroline read and the children didn't like it?</w:t>
            </w:r>
          </w:p>
        </w:tc>
      </w:tr>
    </w:tbl>
    <w:p>
      <w:pPr>
        <w:pStyle w:val="WordBankMedium"/>
      </w:pPr>
      <w:r>
        <w:t xml:space="preserve">   eccentric    </w:t>
      </w:r>
      <w:r>
        <w:t xml:space="preserve">   irked    </w:t>
      </w:r>
      <w:r>
        <w:t xml:space="preserve">   malevolent    </w:t>
      </w:r>
      <w:r>
        <w:t xml:space="preserve">   Atticus    </w:t>
      </w:r>
      <w:r>
        <w:t xml:space="preserve">   Dill    </w:t>
      </w:r>
      <w:r>
        <w:t xml:space="preserve">   Maycomb County    </w:t>
      </w:r>
      <w:r>
        <w:t xml:space="preserve">   Calpurnia    </w:t>
      </w:r>
      <w:r>
        <w:t xml:space="preserve">   Miss Caroline    </w:t>
      </w:r>
      <w:r>
        <w:t xml:space="preserve">   Boo Radley    </w:t>
      </w:r>
      <w:r>
        <w:t xml:space="preserve">   Walter    </w:t>
      </w:r>
      <w:r>
        <w:t xml:space="preserve">   Jean Louise Finch    </w:t>
      </w:r>
      <w:r>
        <w:t xml:space="preserve">   Little Chuck    </w:t>
      </w:r>
      <w:r>
        <w:t xml:space="preserve">   Burris    </w:t>
      </w:r>
      <w:r>
        <w:t xml:space="preserve">   Cats    </w:t>
      </w:r>
      <w:r>
        <w:t xml:space="preserve">   Scouts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2021-10-11T19:55:29Z</dcterms:created>
  <dcterms:modified xsi:type="dcterms:W3CDTF">2021-10-11T19:55:29Z</dcterms:modified>
</cp:coreProperties>
</file>