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world means unconventional and slightly strange?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 she came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lived with a Boo?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her street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world means not even or regular in pattern or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book published?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Scout learns about what/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old was Miss Caroline?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Scout and her brother Jem lived?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 Dill left?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Jem?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world means to make (an unpleasant feeling) less intense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hidden in the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author of to kill a mockingbird?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broke  his arm?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2021-10-11T19:55:34Z</dcterms:created>
  <dcterms:modified xsi:type="dcterms:W3CDTF">2021-10-11T19:55:34Z</dcterms:modified>
</cp:coreProperties>
</file>