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threatens to kill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Dill trying to get out of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Atticus has the best ____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action did people do at court to respect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scout refer to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narrator of the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wouldn't accept Scout's quarter?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is the novel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upset that Scout knew how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Atticus support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Aunt that moved in to help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period does the novel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Scout's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Atticus told the kids that Tom Robinson was _____ when 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2021-10-11T19:54:30Z</dcterms:created>
  <dcterms:modified xsi:type="dcterms:W3CDTF">2021-10-11T19:54:30Z</dcterms:modified>
</cp:coreProperties>
</file>