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Atticus hope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head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Jim did to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visit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who scout redy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visit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who scout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what uncle Jack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Atticus says about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next day</w:t>
            </w:r>
          </w:p>
        </w:tc>
      </w:tr>
    </w:tbl>
    <w:p>
      <w:pPr>
        <w:pStyle w:val="WordBankLarge"/>
      </w:pPr>
      <w:r>
        <w:t xml:space="preserve">   cecil jacobs    </w:t>
      </w:r>
      <w:r>
        <w:t xml:space="preserve">   two long packages     </w:t>
      </w:r>
      <w:r>
        <w:t xml:space="preserve">   Christmas     </w:t>
      </w:r>
      <w:r>
        <w:t xml:space="preserve">    to control her temper    </w:t>
      </w:r>
      <w:r>
        <w:t xml:space="preserve">   cecil jacobs    </w:t>
      </w:r>
      <w:r>
        <w:t xml:space="preserve">   abandons    </w:t>
      </w:r>
      <w:r>
        <w:t xml:space="preserve">   get kids    </w:t>
      </w:r>
      <w:r>
        <w:t xml:space="preserve">   Finch's landing    </w:t>
      </w:r>
      <w:r>
        <w:t xml:space="preserve">   Uncle Jack    </w:t>
      </w:r>
      <w:r>
        <w:t xml:space="preserve">   Aunt Alexandra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2021-10-11T19:54:36Z</dcterms:created>
  <dcterms:modified xsi:type="dcterms:W3CDTF">2021-10-11T19:54:36Z</dcterms:modified>
</cp:coreProperties>
</file>