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Miss Caroline Fisher    </w:t>
      </w:r>
      <w:r>
        <w:t xml:space="preserve">   Curt house    </w:t>
      </w:r>
      <w:r>
        <w:t xml:space="preserve">   Stephanie Crawford    </w:t>
      </w:r>
      <w:r>
        <w:t xml:space="preserve">   Boo Radley    </w:t>
      </w:r>
      <w:r>
        <w:t xml:space="preserve">   Charles Baker Harrison (Dill)    </w:t>
      </w:r>
      <w:r>
        <w:t xml:space="preserve">   Calpurnia    </w:t>
      </w:r>
      <w:r>
        <w:t xml:space="preserve">   Tom Robinson    </w:t>
      </w:r>
      <w:r>
        <w:t xml:space="preserve">   Ham    </w:t>
      </w:r>
      <w:r>
        <w:t xml:space="preserve">   Summer    </w:t>
      </w:r>
      <w:r>
        <w:t xml:space="preserve">   Maycomb    </w:t>
      </w:r>
      <w:r>
        <w:t xml:space="preserve">   Jem Finch    </w:t>
      </w:r>
      <w:r>
        <w:t xml:space="preserve">   Jean Louise Finch (scout)    </w:t>
      </w:r>
      <w:r>
        <w:t xml:space="preserve">   Atticus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2021-10-11T19:55:23Z</dcterms:created>
  <dcterms:modified xsi:type="dcterms:W3CDTF">2021-10-11T19:55:23Z</dcterms:modified>
</cp:coreProperties>
</file>