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Trial    </w:t>
      </w:r>
      <w:r>
        <w:t xml:space="preserve">   Crime    </w:t>
      </w:r>
      <w:r>
        <w:t xml:space="preserve">   Racism    </w:t>
      </w:r>
      <w:r>
        <w:t xml:space="preserve">   Discrimination    </w:t>
      </w:r>
      <w:r>
        <w:t xml:space="preserve">   segregation    </w:t>
      </w:r>
      <w:r>
        <w:t xml:space="preserve">   Justice    </w:t>
      </w:r>
      <w:r>
        <w:t xml:space="preserve">   Prejudice    </w:t>
      </w:r>
      <w:r>
        <w:t xml:space="preserve">   The Great Depression    </w:t>
      </w:r>
      <w:r>
        <w:t xml:space="preserve">   Violence    </w:t>
      </w:r>
      <w:r>
        <w:t xml:space="preserve">   Race    </w:t>
      </w:r>
      <w:r>
        <w:t xml:space="preserve">   Laws    </w:t>
      </w:r>
      <w:r>
        <w:t xml:space="preserve">   Jim Crow    </w:t>
      </w:r>
      <w:r>
        <w:t xml:space="preserve">   Racial Inequality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2021-10-11T19:55:25Z</dcterms:created>
  <dcterms:modified xsi:type="dcterms:W3CDTF">2021-10-11T19:55:25Z</dcterms:modified>
</cp:coreProperties>
</file>