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Walter    </w:t>
      </w:r>
      <w:r>
        <w:t xml:space="preserve">   Cunningham    </w:t>
      </w:r>
      <w:r>
        <w:t xml:space="preserve">   Miss Maudie    </w:t>
      </w:r>
      <w:r>
        <w:t xml:space="preserve">   Finch    </w:t>
      </w:r>
      <w:r>
        <w:t xml:space="preserve">   knife attack    </w:t>
      </w:r>
      <w:r>
        <w:t xml:space="preserve">   broken arm    </w:t>
      </w:r>
      <w:r>
        <w:t xml:space="preserve">   Pulitzer Prize    </w:t>
      </w:r>
      <w:r>
        <w:t xml:space="preserve">   Harper Lee    </w:t>
      </w:r>
      <w:r>
        <w:t xml:space="preserve">   Maycomb    </w:t>
      </w:r>
      <w:r>
        <w:t xml:space="preserve">   courthouse    </w:t>
      </w:r>
      <w:r>
        <w:t xml:space="preserve">   appeal    </w:t>
      </w:r>
      <w:r>
        <w:t xml:space="preserve">   Dill    </w:t>
      </w:r>
      <w:r>
        <w:t xml:space="preserve">   Aunt Alexandra    </w:t>
      </w:r>
      <w:r>
        <w:t xml:space="preserve">   fasle statements    </w:t>
      </w:r>
      <w:r>
        <w:t xml:space="preserve">   murder    </w:t>
      </w:r>
      <w:r>
        <w:t xml:space="preserve">   racism    </w:t>
      </w:r>
      <w:r>
        <w:t xml:space="preserve">   accused    </w:t>
      </w:r>
      <w:r>
        <w:t xml:space="preserve">   Mockingbird    </w:t>
      </w:r>
      <w:r>
        <w:t xml:space="preserve">   Boo Radley    </w:t>
      </w:r>
      <w:r>
        <w:t xml:space="preserve">   Jem    </w:t>
      </w:r>
      <w:r>
        <w:t xml:space="preserve">   Scout    </w:t>
      </w:r>
      <w:r>
        <w:t xml:space="preserve">   Bob Ewell    </w:t>
      </w:r>
      <w:r>
        <w:t xml:space="preserve">   jury    </w:t>
      </w:r>
      <w:r>
        <w:t xml:space="preserve">   oath    </w:t>
      </w:r>
      <w:r>
        <w:t xml:space="preserve">   testimony    </w:t>
      </w:r>
      <w:r>
        <w:t xml:space="preserve">   verdict    </w:t>
      </w:r>
      <w:r>
        <w:t xml:space="preserve">   Judge Taylor    </w:t>
      </w:r>
      <w:r>
        <w:t xml:space="preserve">   Atticus    </w:t>
      </w:r>
      <w:r>
        <w:t xml:space="preserve">   Robinson    </w:t>
      </w:r>
      <w:r>
        <w:t xml:space="preserve">   Mayella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2021-10-11T19:55:28Z</dcterms:created>
  <dcterms:modified xsi:type="dcterms:W3CDTF">2021-10-11T19:55:28Z</dcterms:modified>
</cp:coreProperties>
</file>