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To Kill A Mockingbird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is the Author of "To Kill A Mockingbird?"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does Atticus give to the black people of Maycomb?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Does Atticus have kids?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point of view is the book written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Why was he on trial?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is the lawyer 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was going on during this time?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Is Atticus well respected?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was on trial?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Is Atticus well educated?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 Kill A Mockingbird</dc:title>
  <dcterms:created xsi:type="dcterms:W3CDTF">2021-10-11T19:54:49Z</dcterms:created>
  <dcterms:modified xsi:type="dcterms:W3CDTF">2021-10-11T19:54:49Z</dcterms:modified>
</cp:coreProperties>
</file>