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mayella ewell    </w:t>
      </w:r>
      <w:r>
        <w:t xml:space="preserve">   boo radley    </w:t>
      </w:r>
      <w:r>
        <w:t xml:space="preserve">   dill    </w:t>
      </w:r>
      <w:r>
        <w:t xml:space="preserve">   hecktate    </w:t>
      </w:r>
      <w:r>
        <w:t xml:space="preserve">   tomrobinson    </w:t>
      </w:r>
      <w:r>
        <w:t xml:space="preserve">   bob ewell    </w:t>
      </w:r>
      <w:r>
        <w:t xml:space="preserve">   harper lee    </w:t>
      </w:r>
      <w:r>
        <w:t xml:space="preserve">   maycomb    </w:t>
      </w:r>
      <w:r>
        <w:t xml:space="preserve">   calpurnia    </w:t>
      </w:r>
      <w:r>
        <w:t xml:space="preserve">   jem    </w:t>
      </w:r>
      <w:r>
        <w:t xml:space="preserve">   atticus    </w:t>
      </w:r>
      <w:r>
        <w:t xml:space="preserve">  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2021-10-11T19:53:55Z</dcterms:created>
  <dcterms:modified xsi:type="dcterms:W3CDTF">2021-10-11T19:53:55Z</dcterms:modified>
</cp:coreProperties>
</file>