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track star's ________ made him win the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welcomed the whole _______ of the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impressive on account of age or historic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threatening; sinister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fight became more ___________ between the couple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 Wall of China was __________ to the small boy.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medicine ___________ the boy's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low honor or moral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mom was full of _________ when giving her baby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 ___________ knowledge of math assured her friend that she is 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explain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 child was influenced by the cruel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accomplishment;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payor make up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 man yelled at the young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agreement without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directions __________to the students prohibited them from doing the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2021-10-11T19:54:56Z</dcterms:created>
  <dcterms:modified xsi:type="dcterms:W3CDTF">2021-10-11T19:54:56Z</dcterms:modified>
</cp:coreProperties>
</file>