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take what they cant give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Knows a lot about the town and all the people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trees chewy and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read whatever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like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as a mom and makes the kitchen smell great!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I scare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hated her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"days 24 hours long but seemed longer."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kind and caring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2021-10-11T19:53:43Z</dcterms:created>
  <dcterms:modified xsi:type="dcterms:W3CDTF">2021-10-11T19:53:43Z</dcterms:modified>
</cp:coreProperties>
</file>