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Calpurnia's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Finch's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Mayella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lady who always complains and then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the Finch's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 that comes to stay with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Married a black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a very poor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Visit's Finches every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Visits every summer and wants to marry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house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Preist of black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Accused of 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who never comes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2021-10-11T19:54:04Z</dcterms:created>
  <dcterms:modified xsi:type="dcterms:W3CDTF">2021-10-11T19:54:04Z</dcterms:modified>
</cp:coreProperties>
</file>