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(an unpleasant feeling) less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attack or incursion into enemy territory, especially to obtain something;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severe or strict in manner, attitude,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instruction or improvement of a person morally or intellectually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preference or special liking for something; a bias in favor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inclination or natural tendency to behave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 person or a person's words) having or showing the ability to speak fluently and coherently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formal pronouncement from an authoritative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well meaning and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take effective action; helpless or powerless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</dc:title>
  <dcterms:created xsi:type="dcterms:W3CDTF">2021-10-11T19:54:12Z</dcterms:created>
  <dcterms:modified xsi:type="dcterms:W3CDTF">2021-10-11T19:54:12Z</dcterms:modified>
</cp:coreProperties>
</file>