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Atticus'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Jem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attacks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defends Tom Robinson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atticus's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 of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 where the story is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 burns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finches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Boo Radley's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Scout at the start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2021-10-11T19:54:14Z</dcterms:created>
  <dcterms:modified xsi:type="dcterms:W3CDTF">2021-10-11T19:54:14Z</dcterms:modified>
</cp:coreProperties>
</file>