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rabid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and place does the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popular form of punishment towards black people by mobs?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there a graphic novel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KKK around back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Scout's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town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came to visit when Atticus had to defend Tom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started talking to Mr. Cunningham at the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Scouts summer time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Tim Johnson?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Trial for Tom Robinson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Camellia Bushes did Jem smash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daughter of Bob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Bob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falsely convicted of rape?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Boo Radley kill?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2021-10-11T19:55:13Z</dcterms:created>
  <dcterms:modified xsi:type="dcterms:W3CDTF">2021-10-11T19:55:13Z</dcterms:modified>
</cp:coreProperties>
</file>