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MAXWELLGREEN    </w:t>
      </w:r>
      <w:r>
        <w:t xml:space="preserve">   TOWNSEND    </w:t>
      </w:r>
      <w:r>
        <w:t xml:space="preserve">   ROBINSON    </w:t>
      </w:r>
      <w:r>
        <w:t xml:space="preserve">   JUDGETAYLOR    </w:t>
      </w:r>
      <w:r>
        <w:t xml:space="preserve">   FARROWS    </w:t>
      </w:r>
      <w:r>
        <w:t xml:space="preserve">   MERRIWEATHER    </w:t>
      </w:r>
      <w:r>
        <w:t xml:space="preserve">   DRREYNOLDS    </w:t>
      </w:r>
      <w:r>
        <w:t xml:space="preserve">   GILMER    </w:t>
      </w:r>
      <w:r>
        <w:t xml:space="preserve">   REVERENDSYKES    </w:t>
      </w:r>
      <w:r>
        <w:t xml:space="preserve">   ALEXANDRA    </w:t>
      </w:r>
      <w:r>
        <w:t xml:space="preserve">   AVERY    </w:t>
      </w:r>
      <w:r>
        <w:t xml:space="preserve">   DRBUFORD    </w:t>
      </w:r>
      <w:r>
        <w:t xml:space="preserve">   MISSMAUDIE    </w:t>
      </w:r>
      <w:r>
        <w:t xml:space="preserve">   SCOUT    </w:t>
      </w:r>
      <w:r>
        <w:t xml:space="preserve">   CALPURNIA    </w:t>
      </w:r>
      <w:r>
        <w:t xml:space="preserve">   BURISEWELL    </w:t>
      </w:r>
      <w:r>
        <w:t xml:space="preserve">   RADLEYPLACE    </w:t>
      </w:r>
      <w:r>
        <w:t xml:space="preserve">   DILL    </w:t>
      </w:r>
      <w:r>
        <w:t xml:space="preserve">   STEREOTYPING    </w:t>
      </w:r>
      <w:r>
        <w:t xml:space="preserve">   RACISM    </w:t>
      </w:r>
      <w:r>
        <w:t xml:space="preserve">   TRIAL    </w:t>
      </w:r>
      <w:r>
        <w:t xml:space="preserve">   RAPE    </w:t>
      </w:r>
      <w:r>
        <w:t xml:space="preserve">   LAWYER    </w:t>
      </w:r>
      <w:r>
        <w:t xml:space="preserve">   ALABAMA    </w:t>
      </w:r>
      <w:r>
        <w:t xml:space="preserve">   CECILJACOBS    </w:t>
      </w:r>
      <w:r>
        <w:t xml:space="preserve">   MRSDUBOSE    </w:t>
      </w:r>
      <w:r>
        <w:t xml:space="preserve">   CUNNINGHAM    </w:t>
      </w:r>
      <w:r>
        <w:t xml:space="preserve">   MISSBLOUNT    </w:t>
      </w:r>
      <w:r>
        <w:t xml:space="preserve">   ATTICUSFINCH    </w:t>
      </w:r>
      <w:r>
        <w:t xml:space="preserve">   BOBEWELLS    </w:t>
      </w:r>
      <w:r>
        <w:t xml:space="preserve">   MAYCOMBCOUNTY    </w:t>
      </w:r>
      <w:r>
        <w:t xml:space="preserve">   WALTER    </w:t>
      </w:r>
      <w:r>
        <w:t xml:space="preserve">   JEMFINCH    </w:t>
      </w:r>
      <w:r>
        <w:t xml:space="preserve">   BOO    </w:t>
      </w:r>
      <w:r>
        <w:t xml:space="preserve">   HARPERLEE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2021-10-11T19:54:08Z</dcterms:created>
  <dcterms:modified xsi:type="dcterms:W3CDTF">2021-10-11T19:54:08Z</dcterms:modified>
</cp:coreProperties>
</file>