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Finch family's maid and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last word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does Tom Robinson get shot by the guards?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Atticus practice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color of flowers does Mayella Ewell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color was Scout's first teacher's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Jem's pronouncement on the jury's verdict?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Whose legal case has Attitcus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last name of the prosecuting attorney?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Jean Louise not like to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comes every summer to play with Scout and Jem?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does Bob Ewell use his relief cheques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trial, according to Mayella, what does she ask Tom to chop up, on the day of the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Jem buy Scout on his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vegatable that they use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 Ewells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does the trial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Mr. Raymond drinking in the paper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symbol that represents Tom Robinson?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Mrs. Dubose addicted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Boo Radley's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was Mayella at the time of the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Jem's morphodite (snowman)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Rose Aylmer?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Whatwas the first gift Scout found in the knothole of the oak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Whose point of view is the story told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name does Scout and Jem call their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a crime called of publishing false information about another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children does Tom Robinson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2021-10-11T19:54:34Z</dcterms:created>
  <dcterms:modified xsi:type="dcterms:W3CDTF">2021-10-11T19:54:34Z</dcterms:modified>
</cp:coreProperties>
</file>