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inborn;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a painful or damaging shock through (something, especially a part of the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(something), especially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or speech that makes someone annoyed or angry, especially deliberately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manner) quiet and rather reflective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picture, description, or imitation of a person in which certain striking characteristics are exaggerated in order to create a comic or grotesque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departure from what is normal, usual, or expected, typically one that is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published false statement that is damaging to a person's reputation; a written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on the coast where vessels may find shelter, especially one protected from rough water by piers, jetties, and other artificial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out or commit (a harmful, illegal, or immoral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2021-10-11T19:55:40Z</dcterms:created>
  <dcterms:modified xsi:type="dcterms:W3CDTF">2021-10-11T19:55:40Z</dcterms:modified>
</cp:coreProperties>
</file>