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scouts mean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jem stop playing with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Jem and scouts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house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scout and jem go dressed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filled the hole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Tom Robinsons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scouts "husband"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scout invite to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Scouts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Scouts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the sick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figure for scout and jem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 radleys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filled the hole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 radley killed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jem lose on the radleys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atticus'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alexandra wants scout to behave what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mrs dubose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ewell was "attacked"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family charged tom 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2021-10-11T19:54:39Z</dcterms:created>
  <dcterms:modified xsi:type="dcterms:W3CDTF">2021-10-11T19:54:39Z</dcterms:modified>
</cp:coreProperties>
</file>