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South America    </w:t>
      </w:r>
      <w:r>
        <w:t xml:space="preserve">   Sexism    </w:t>
      </w:r>
      <w:r>
        <w:t xml:space="preserve">   Racism    </w:t>
      </w:r>
      <w:r>
        <w:t xml:space="preserve">   Lawyer    </w:t>
      </w:r>
      <w:r>
        <w:t xml:space="preserve">   Empathy    </w:t>
      </w:r>
      <w:r>
        <w:t xml:space="preserve">   Mockingbird    </w:t>
      </w:r>
      <w:r>
        <w:t xml:space="preserve">   Maycomb    </w:t>
      </w:r>
      <w:r>
        <w:t xml:space="preserve">   Jem    </w:t>
      </w:r>
      <w:r>
        <w:t xml:space="preserve">   Atticus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2021-10-11T19:54:12Z</dcterms:created>
  <dcterms:modified xsi:type="dcterms:W3CDTF">2021-10-11T19:54:12Z</dcterms:modified>
</cp:coreProperties>
</file>