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Atticus'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 the town's people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Scout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narrator of this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Scout's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accused of rape?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 Scout and Jem find replicas of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Tom Robinson was accused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something that Atticus works long and hard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Atticus shoot?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Aunt Alexandra tries to get scout to act like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Atticus secretly good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Jem at the end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Jem's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works at home for Atticus?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costume does Scout where on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Bob Ewell's daughter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Scout's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attacks Scout and Jem?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Scout do when she hears other kids talking badly about Atticus?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Atticus'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colored people stand in court to show Atticus a sign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something Scout loves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chapters are in this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Scout and Jem's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2021-10-11T19:54:44Z</dcterms:created>
  <dcterms:modified xsi:type="dcterms:W3CDTF">2021-10-11T19:54:44Z</dcterms:modified>
</cp:coreProperties>
</file>