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WALTER    </w:t>
      </w:r>
      <w:r>
        <w:t xml:space="preserve">   UNCLEJACK    </w:t>
      </w:r>
      <w:r>
        <w:t xml:space="preserve">   TOMBOY    </w:t>
      </w:r>
      <w:r>
        <w:t xml:space="preserve">   STEPHANIE    </w:t>
      </w:r>
      <w:r>
        <w:t xml:space="preserve">   SCOUT    </w:t>
      </w:r>
      <w:r>
        <w:t xml:space="preserve">   ROBINSON    </w:t>
      </w:r>
      <w:r>
        <w:t xml:space="preserve">   RADLEY    </w:t>
      </w:r>
      <w:r>
        <w:t xml:space="preserve">   RACHEL    </w:t>
      </w:r>
      <w:r>
        <w:t xml:space="preserve">   NATHAN    </w:t>
      </w:r>
      <w:r>
        <w:t xml:space="preserve">   MOCKINGBIRD    </w:t>
      </w:r>
      <w:r>
        <w:t xml:space="preserve">   MISS    </w:t>
      </w:r>
      <w:r>
        <w:t xml:space="preserve">   MAYCOMB    </w:t>
      </w:r>
      <w:r>
        <w:t xml:space="preserve">   MAUDIE    </w:t>
      </w:r>
      <w:r>
        <w:t xml:space="preserve">   JEM    </w:t>
      </w:r>
      <w:r>
        <w:t xml:space="preserve">   FINCH    </w:t>
      </w:r>
      <w:r>
        <w:t xml:space="preserve">   FIGHT    </w:t>
      </w:r>
      <w:r>
        <w:t xml:space="preserve">   DILL    </w:t>
      </w:r>
      <w:r>
        <w:t xml:space="preserve">   DEATH    </w:t>
      </w:r>
      <w:r>
        <w:t xml:space="preserve">   CUNNINGHAM    </w:t>
      </w:r>
      <w:r>
        <w:t xml:space="preserve">   CAROLINE    </w:t>
      </w:r>
      <w:r>
        <w:t xml:space="preserve">   CALPURNIA    </w:t>
      </w:r>
      <w:r>
        <w:t xml:space="preserve">   BOO    </w:t>
      </w:r>
      <w:r>
        <w:t xml:space="preserve">   BLOODSTAINED    </w:t>
      </w:r>
      <w:r>
        <w:t xml:space="preserve">   AUNTALEXANDRA    </w:t>
      </w:r>
      <w:r>
        <w:t xml:space="preserve">   ATTICUS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2021-10-11T19:54:18Z</dcterms:created>
  <dcterms:modified xsi:type="dcterms:W3CDTF">2021-10-11T19:54:18Z</dcterms:modified>
</cp:coreProperties>
</file>