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To Kill A Mockingbird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Strange teacher.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4 years older than Scout.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narrator of this novel.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second mother.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Thought to be why Arthur "Boo" Radley stays inside.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Like the ghost.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one thing Scout had to leave alone.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Not the pickle.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author of this novel.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 normal father.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No school for them.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disease you get from walking barefoot in barns.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Atticus and his family are.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Don't take what you can't return.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Miss Caroline's home state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Miss Maudie's pride and joy.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Where Dill is from.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scout was taught to do by Atticus.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vampire and movie.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Radleys do not ___ __ 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Mr. Radleys profession.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To Kill A Mockingbird</dc:title>
  <dcterms:created xsi:type="dcterms:W3CDTF">2021-10-11T19:54:05Z</dcterms:created>
  <dcterms:modified xsi:type="dcterms:W3CDTF">2021-10-11T19:54:05Z</dcterms:modified>
</cp:coreProperties>
</file>