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man that drinks coke not whisky?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Mrs. Dubose's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is into gossiping?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crippled left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supposedly raped by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saved Scout and Jem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boy Scout beat up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boy in Scout's clas that had a mindset of an adult?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new lawyer in town other than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Atticus's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founder of Finch's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town sheriff?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addicted to Morphine?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other lawyer in the court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women that didn't like Calpurnia bringing the kids to church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maid in the Finch's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Calpurnia's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boy that became good friends with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the lawyer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Dill's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2021-10-11T19:54:10Z</dcterms:created>
  <dcterms:modified xsi:type="dcterms:W3CDTF">2021-10-11T19:54:10Z</dcterms:modified>
</cp:coreProperties>
</file>