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a useless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Mayella feels ___________ for 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breaks Jem's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Scout want to fight on the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Tome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false: Bob dies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Dill stays with who when he is Maycomb?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Jean Louis' nickname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pretends to be Drunk?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Mrs. Dubose addicted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_____________'s house burns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 Radley's real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Jem and Scout's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Aunts name who comes to stay with the Finch's?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a 50 year old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Charles Baker Harris is also known as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Scout and Jem are not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one of Tom's arms is useless?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Atticus is considered old until he shoots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2021-10-11T19:54:15Z</dcterms:created>
  <dcterms:modified xsi:type="dcterms:W3CDTF">2021-10-11T19:54:15Z</dcterms:modified>
</cp:coreProperties>
</file>