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Tom Robinson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to stay with the Finches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Cal take the kids while Atticus was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Jem lose when sneaking into the Radley's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dog Atticus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cooks at the Finch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came to Maycomb for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was Tom Robinson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pretends to be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game Jem, Scout, and Dill made one summer?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Mr. Radley put in the tree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Scouts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Scouts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house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Dill stay with for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Scout fight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Scout and Atticus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broke Jems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Jem's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2021-10-11T19:54:24Z</dcterms:created>
  <dcterms:modified xsi:type="dcterms:W3CDTF">2021-10-11T19:54:24Z</dcterms:modified>
</cp:coreProperties>
</file>