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oddity or peculiarity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causing sorrow or pity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loosely made or held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disagreeable to deal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overcome with consternation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choice or decision made by the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zealous; ardent; impassioned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piece of furniture having both drawers and space for hanging clothes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easy, informal attire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set on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expressed in few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vehement or violent denunciation, censure, or reproach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cuspidor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rudely brief in speech or abrupt in manner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2021-10-11T19:54:34Z</dcterms:created>
  <dcterms:modified xsi:type="dcterms:W3CDTF">2021-10-11T19:54:34Z</dcterms:modified>
</cp:coreProperties>
</file>