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judgment that a person is not guilty of the crime with which the person has been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on a disputed issue in a civil or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spoken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feelings of superiority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evidence as a witness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declare someone guilty of a 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inferred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something happens, especially an organized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2021-10-11T19:54:38Z</dcterms:created>
  <dcterms:modified xsi:type="dcterms:W3CDTF">2021-10-11T19:54:38Z</dcterms:modified>
</cp:coreProperties>
</file>