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less severe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quality or condition of being correct in judgment fight (righteousness)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extremely apoplexy (angry or furious)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gloomy, usually large room or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reflection or contemplation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forcefulness of expression or intensity of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bitter or impassioned speech in the form of a threat or warning (pick a fight)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same time or age (in content)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in waves or with a smooth, wavelike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2021-10-11T19:54:40Z</dcterms:created>
  <dcterms:modified xsi:type="dcterms:W3CDTF">2021-10-11T19:54:40Z</dcterms:modified>
</cp:coreProperties>
</file>