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pointing indirectly toward someone's guilt but not conclusively proving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erase or remove completely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strengthen by evidence, to 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after something in time; following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punishment inflicted or retribution exacted for an injury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judgment that a person is not guilty of the crime with which the person has been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to happen; unavoidable.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without moisture; extremely dry; parched: arid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strong feeling; forceful, passionate, or intense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2021-10-11T19:54:53Z</dcterms:created>
  <dcterms:modified xsi:type="dcterms:W3CDTF">2021-10-11T19:54:53Z</dcterms:modified>
</cp:coreProperties>
</file>