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animal had rabies?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Atticus's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Atticus's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Who's house burns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Poorest Family in Maycomb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MYSTERIOUS NEIGHBOR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Drunken, unemployed and member of Maycomb's poorest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practice or policy of keeping people of different races, religion etc. Separate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Battles her morphine addiction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Narrator of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Alabama Town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Word used in reference to African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Found guilty of rape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Preconceived opinion that is not based on reason or actual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Boo Radley puts gifts in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Declares Scouts daddy defends niggers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Hatred toward a race or other races due to the belief that one;s own race is superior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Dill lives here in the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woman who is like the mother figure in Jem and Scout's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She's lonely and claims to have been abused by Tom Robinson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Calpurina's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Scout's older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Reason Scout and Jem's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Summer neighbor and 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2021-10-11T19:54:58Z</dcterms:created>
  <dcterms:modified xsi:type="dcterms:W3CDTF">2021-10-11T19:54:58Z</dcterms:modified>
</cp:coreProperties>
</file>