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Accusation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Prejudice treatment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Colored Folk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Disorderly conduct crowd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Superstition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belief in superstitions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Multifaceted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isolate onesself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many facets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Punishable criminal 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People in general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Offense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slang for a African American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Body of people for a verdict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false charge or claim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2021-10-11T19:54:23Z</dcterms:created>
  <dcterms:modified xsi:type="dcterms:W3CDTF">2021-10-11T19:54:23Z</dcterms:modified>
</cp:coreProperties>
</file>