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seats for Jem, Scout, and Dill on the day of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Classmate of Scout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Prosecuting attorney during Tom Robinson's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Flowers Jem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Tom was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Publisher of Maycomb's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prosecutor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a tree where gifts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Scout and Jem's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Sent home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Scout and Jem went to Calpurnia's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Marries for mixed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destroyed Miss Maudie's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Name of mad dog Atticus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Atticus's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plugged the knothole with 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poor farmer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Supposedly rapped Mayella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Scout's Pageant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sets foot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Dill's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that killed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 for Tom's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neighbor and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known as the 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Tom was waiting for his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takes place during this historical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Bob Ewell's lonely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Tom's left has been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Atticus a sin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Atticus's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Told Atticus he must stop teaching Scout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Finches'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 Robinson's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Atticus's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Jem did after he heard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Town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Tom Robinson's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Tom was doing when he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the jury's verdict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2021-10-11T19:55:02Z</dcterms:created>
  <dcterms:modified xsi:type="dcterms:W3CDTF">2021-10-11T19:55:02Z</dcterms:modified>
</cp:coreProperties>
</file>