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gum    </w:t>
      </w:r>
      <w:r>
        <w:t xml:space="preserve">   treehole    </w:t>
      </w:r>
      <w:r>
        <w:t xml:space="preserve">   ham    </w:t>
      </w:r>
      <w:r>
        <w:t xml:space="preserve">   thecunninghams    </w:t>
      </w:r>
      <w:r>
        <w:t xml:space="preserve">   lawyer    </w:t>
      </w:r>
      <w:r>
        <w:t xml:space="preserve">   strippoker    </w:t>
      </w:r>
      <w:r>
        <w:t xml:space="preserve">   auntalexandra    </w:t>
      </w:r>
      <w:r>
        <w:t xml:space="preserve">   rabiddog    </w:t>
      </w:r>
      <w:r>
        <w:t xml:space="preserve">   mayellaewell    </w:t>
      </w:r>
      <w:r>
        <w:t xml:space="preserve">   bobewell    </w:t>
      </w:r>
      <w:r>
        <w:t xml:space="preserve">   atticusfinch    </w:t>
      </w:r>
      <w:r>
        <w:t xml:space="preserve">   tomrobinson    </w:t>
      </w:r>
      <w:r>
        <w:t xml:space="preserve">   booradley    </w:t>
      </w:r>
      <w:r>
        <w:t xml:space="preserve">   radleyplace    </w:t>
      </w:r>
      <w:r>
        <w:t xml:space="preserve">   misscaroline    </w:t>
      </w:r>
      <w:r>
        <w:t xml:space="preserve">   jem    </w:t>
      </w:r>
      <w:r>
        <w:t xml:space="preserve">   maycomb    </w:t>
      </w:r>
      <w:r>
        <w:t xml:space="preserve">   dill    </w:t>
      </w:r>
      <w:r>
        <w:t xml:space="preserve">   scout    </w:t>
      </w:r>
      <w:r>
        <w:t xml:space="preserve">   Mockingbird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2021-10-11T19:54:30Z</dcterms:created>
  <dcterms:modified xsi:type="dcterms:W3CDTF">2021-10-11T19:54:30Z</dcterms:modified>
</cp:coreProperties>
</file>