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p>
      <w:pPr>
        <w:pStyle w:val="Questions"/>
      </w:pPr>
      <w:r>
        <w:t xml:space="preserve">1. USOTC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RM NNGNCUMIAH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ASITCTU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LRCUAIAPN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SRM BSDUOE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ERHPRA 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ATELRW ANGHNIMNCU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SSIM CLIEONAR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RBIURS WELEL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RMDINOBCIGK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MAECALLI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FISCNAR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NUTA ERNAAAXDL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CLEUN KJAC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ISMS REHACL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RD DOLRSYNE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NAEJ OEUILS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ISMS EIMDAU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CHRAESL ARBKE SRAHIR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OBO LYRDAE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NHNTAA DYERLA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2021-10-11T19:54:26Z</dcterms:created>
  <dcterms:modified xsi:type="dcterms:W3CDTF">2021-10-11T19:54:26Z</dcterms:modified>
</cp:coreProperties>
</file>