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 ______________ was too poor to bring his own lunch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1930’s racial ________ was at its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Atticus’ ___________ was One Shot Finch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 Radleys given name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Kill a Mockingbird takes place in the Great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 and jem found _______ in miss Rachel’s collard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Atticus gets Jem and Scout two Air _______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children were afraid of the __________ spirit that lived in the Radley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Scouts father’s name was______________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Radleys were _________ to Maycomb’s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________was Scout’s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Atticus is roughly 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Scouts uncle’s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Scout and Jem find many small items in a _________ in a tree by the Radley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Mrs. __________ was the meanest old lady that ever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Tom Robinson was the african american man that Atticus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Scout describes her father as___________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____________was Scout’s first grade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Cunningham paid Atticus back with____________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 Aylmer is Uncle Jacks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________________was a thin leathery man with colorless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 calls Miss Carolines way of teaching the 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where dill went during the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sin to Kill a Mockingbird because they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_________’s house burns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town scout lives in is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Scouts cook/maid's name was_____________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Jem went to retrieve his pants, they were _________ over the 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2021-10-11T19:55:14Z</dcterms:created>
  <dcterms:modified xsi:type="dcterms:W3CDTF">2021-10-11T19:55:14Z</dcterms:modified>
</cp:coreProperties>
</file>