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ALEXANDRIA    </w:t>
      </w:r>
      <w:r>
        <w:t xml:space="preserve">   ATTICUS    </w:t>
      </w:r>
      <w:r>
        <w:t xml:space="preserve">   BOO    </w:t>
      </w:r>
      <w:r>
        <w:t xml:space="preserve">   CALPURNIA    </w:t>
      </w:r>
      <w:r>
        <w:t xml:space="preserve">   DILL    </w:t>
      </w:r>
      <w:r>
        <w:t xml:space="preserve">   EWELL    </w:t>
      </w:r>
      <w:r>
        <w:t xml:space="preserve">   JEM    </w:t>
      </w:r>
      <w:r>
        <w:t xml:space="preserve">   MAYCOMB    </w:t>
      </w:r>
      <w:r>
        <w:t xml:space="preserve">   MOCKINGBIRD    </w:t>
      </w:r>
      <w:r>
        <w:t xml:space="preserve">   MRSMAUDIE    </w:t>
      </w:r>
      <w:r>
        <w:t xml:space="preserve">   MRSRACHEAL    </w:t>
      </w:r>
      <w:r>
        <w:t xml:space="preserve">   SCOUT    </w:t>
      </w:r>
      <w:r>
        <w:t xml:space="preserve">   SOAPDOLL    </w:t>
      </w:r>
      <w:r>
        <w:t xml:space="preserve">   TOM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2021-10-11T19:54:47Z</dcterms:created>
  <dcterms:modified xsi:type="dcterms:W3CDTF">2021-10-11T19:54:47Z</dcterms:modified>
</cp:coreProperties>
</file>