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 Kill A Mockingbird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Scout's second grade teacher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Maycomb's gossip lady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sheriff of Maycomb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Scout's older brother?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Tom Robinson's wife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scares Jem and Scout on the way to the pageant?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lawyer for the Ewell family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Boo's father?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Who's house burn't down?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is Dill's aunt?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is the reverend at Calpurnia's church?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is the mean old lady that lives near the Finch's?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Who is the mysterious neighbor?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Finch's black cook/maid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Who is the poor farmer that pays the Finch's with food?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Who is Aunt Alexandra's grandchild?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Scout's first grade teacher is...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Calpurnia's son?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judge for Tom's trial?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Maycomb's doctor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children's summertime neighbor?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Atticus's sister?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Atticus's brother?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Bob's daughter?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Jem's sister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is the Robinson's employer?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Black man accused of rape is..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Kill A Mockingbird</dc:title>
  <dcterms:created xsi:type="dcterms:W3CDTF">2021-10-11T19:55:19Z</dcterms:created>
  <dcterms:modified xsi:type="dcterms:W3CDTF">2021-10-11T19:55:19Z</dcterms:modified>
</cp:coreProperties>
</file>