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delay in enforcing rights or claims or privileges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accuse of wrongdoing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enforce or put into operation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confuse or disconcert ; upset ; frustrate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care and conscientiousness in one’s work or duties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unselfishly concerned for the welfare of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rude , mean , vulgar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ridiculing to show weakness in order to make a point , teach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intimidate or lessen one’s courage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or showing caution about possible dangers or problems </w:t>
            </w:r>
          </w:p>
        </w:tc>
      </w:tr>
    </w:tbl>
    <w:p>
      <w:pPr>
        <w:pStyle w:val="WordBankSmall"/>
      </w:pPr>
      <w:r>
        <w:t xml:space="preserve">   altruistic     </w:t>
      </w:r>
      <w:r>
        <w:t xml:space="preserve">   churlish    </w:t>
      </w:r>
      <w:r>
        <w:t xml:space="preserve">   daunt    </w:t>
      </w:r>
      <w:r>
        <w:t xml:space="preserve">   wary    </w:t>
      </w:r>
      <w:r>
        <w:t xml:space="preserve">   discombobulated     </w:t>
      </w:r>
      <w:r>
        <w:t xml:space="preserve">   forbearance     </w:t>
      </w:r>
      <w:r>
        <w:t xml:space="preserve">   diligent    </w:t>
      </w:r>
      <w:r>
        <w:t xml:space="preserve">   satiric    </w:t>
      </w:r>
      <w:r>
        <w:t xml:space="preserve">   invoke    </w:t>
      </w:r>
      <w:r>
        <w:t xml:space="preserve">   indict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2021-10-11T19:53:45Z</dcterms:created>
  <dcterms:modified xsi:type="dcterms:W3CDTF">2021-10-11T19:53:45Z</dcterms:modified>
</cp:coreProperties>
</file>