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seek information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 short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refuse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something that one considers to be below one's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characteristic of an absolute ruler or absolute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failure to be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diffusing warmth and 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put into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enlightening or astonishing disclosure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feelings of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 details, as to an account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meeting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prove negative; show to be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spotlessly clean and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remove something, as by lifting, pushing, or taking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divided or shared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willing to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liable to sudden unpredictable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somebody to do something</w:t>
            </w:r>
          </w:p>
        </w:tc>
      </w:tr>
    </w:tbl>
    <w:p>
      <w:pPr>
        <w:pStyle w:val="WordBankLarge"/>
      </w:pPr>
      <w:r>
        <w:t xml:space="preserve">   consult    </w:t>
      </w:r>
      <w:r>
        <w:t xml:space="preserve">   unsullied    </w:t>
      </w:r>
      <w:r>
        <w:t xml:space="preserve">   satisfactory    </w:t>
      </w:r>
      <w:r>
        <w:t xml:space="preserve">   tyrannical    </w:t>
      </w:r>
      <w:r>
        <w:t xml:space="preserve">   absence    </w:t>
      </w:r>
      <w:r>
        <w:t xml:space="preserve">   revelation    </w:t>
      </w:r>
      <w:r>
        <w:t xml:space="preserve">   concede    </w:t>
      </w:r>
      <w:r>
        <w:t xml:space="preserve">   employ    </w:t>
      </w:r>
      <w:r>
        <w:t xml:space="preserve">   decline    </w:t>
      </w:r>
      <w:r>
        <w:t xml:space="preserve">   foray    </w:t>
      </w:r>
      <w:r>
        <w:t xml:space="preserve">   miserable    </w:t>
      </w:r>
      <w:r>
        <w:t xml:space="preserve">   condescend    </w:t>
      </w:r>
      <w:r>
        <w:t xml:space="preserve">   compel    </w:t>
      </w:r>
      <w:r>
        <w:t xml:space="preserve">   expound    </w:t>
      </w:r>
      <w:r>
        <w:t xml:space="preserve">   erratic    </w:t>
      </w:r>
      <w:r>
        <w:t xml:space="preserve">   contradict    </w:t>
      </w:r>
      <w:r>
        <w:t xml:space="preserve">   humiliation    </w:t>
      </w:r>
      <w:r>
        <w:t xml:space="preserve">   amiable    </w:t>
      </w:r>
      <w:r>
        <w:t xml:space="preserve">   exclusive    </w:t>
      </w:r>
      <w:r>
        <w:t xml:space="preserve">   withdraw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2021-10-11T19:54:15Z</dcterms:created>
  <dcterms:modified xsi:type="dcterms:W3CDTF">2021-10-11T19:54:15Z</dcterms:modified>
</cp:coreProperties>
</file>